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 &amp; S Final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that makes all the decisions without input is what type of a leader?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Encouragement of open communication and staff participation in decision is what type of leadership style?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Inviting ideas from peers and colleagues and implementing them the staff will be keen to try the ideas. This is an employment of what kind of leadership?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step in the nursing process identifies success or failure?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basic level of preparation for a professional nurse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Do no harm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leadership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Primary purpose of what project to focus nursing education on competencies to reduce number of medical errors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that persuades other staff to practice by making EPB decisions is 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Joint Commisions requirement for client education?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of enabling people to increase control and improvement in their health?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 nurses achieve increased autonomy, they must also accept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Loyatly, fairness, truthfulness, advocacy, dedication are examples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leadership that has little to no direction or supervision and has a hands off approach is?</w:t>
            </w:r>
          </w:p>
        </w:tc>
      </w:tr>
    </w:tbl>
    <w:p>
      <w:pPr>
        <w:pStyle w:val="WordBankLarge"/>
      </w:pPr>
      <w:r>
        <w:t xml:space="preserve">   transformational leader    </w:t>
      </w:r>
      <w:r>
        <w:t xml:space="preserve">   Obvious leader    </w:t>
      </w:r>
      <w:r>
        <w:t xml:space="preserve">   within    </w:t>
      </w:r>
      <w:r>
        <w:t xml:space="preserve">   BSN    </w:t>
      </w:r>
      <w:r>
        <w:t xml:space="preserve">   QSEN    </w:t>
      </w:r>
      <w:r>
        <w:t xml:space="preserve">   education documentation    </w:t>
      </w:r>
      <w:r>
        <w:t xml:space="preserve">   nonmalifecence    </w:t>
      </w:r>
      <w:r>
        <w:t xml:space="preserve">   Fidelity    </w:t>
      </w:r>
      <w:r>
        <w:t xml:space="preserve">   evaluation    </w:t>
      </w:r>
      <w:r>
        <w:t xml:space="preserve">   accountability    </w:t>
      </w:r>
      <w:r>
        <w:t xml:space="preserve">   Democratic     </w:t>
      </w:r>
      <w:r>
        <w:t xml:space="preserve">   autocratic    </w:t>
      </w:r>
      <w:r>
        <w:t xml:space="preserve">   Laissez-faire    </w:t>
      </w:r>
      <w:r>
        <w:t xml:space="preserve">   Health promotion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&amp; S Final Crossword Puzzle</dc:title>
  <dcterms:created xsi:type="dcterms:W3CDTF">2021-10-11T15:09:05Z</dcterms:created>
  <dcterms:modified xsi:type="dcterms:W3CDTF">2021-10-11T15:09:05Z</dcterms:modified>
</cp:coreProperties>
</file>