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Sound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seashore    </w:t>
      </w:r>
      <w:r>
        <w:t xml:space="preserve">   tire    </w:t>
      </w:r>
      <w:r>
        <w:t xml:space="preserve">   hair    </w:t>
      </w:r>
      <w:r>
        <w:t xml:space="preserve">   star    </w:t>
      </w:r>
      <w:r>
        <w:t xml:space="preserve">   deer    </w:t>
      </w:r>
      <w:r>
        <w:t xml:space="preserve">   rag    </w:t>
      </w:r>
      <w:r>
        <w:t xml:space="preserve">   rain    </w:t>
      </w:r>
      <w:r>
        <w:t xml:space="preserve">   bear    </w:t>
      </w:r>
      <w:r>
        <w:t xml:space="preserve">   carrot    </w:t>
      </w:r>
      <w:r>
        <w:t xml:space="preserve">   running    </w:t>
      </w:r>
      <w:r>
        <w:t xml:space="preserve">   robot    </w:t>
      </w:r>
      <w:r>
        <w:t xml:space="preserve">   recycle    </w:t>
      </w:r>
      <w:r>
        <w:t xml:space="preserve">   rescue    </w:t>
      </w:r>
      <w:r>
        <w:t xml:space="preserve">   macaroni    </w:t>
      </w:r>
      <w:r>
        <w:t xml:space="preserve">   guitar    </w:t>
      </w:r>
      <w:r>
        <w:t xml:space="preserve">   jaguar    </w:t>
      </w:r>
      <w:r>
        <w:t xml:space="preserve">   dinosaur    </w:t>
      </w:r>
      <w:r>
        <w:t xml:space="preserve">   gorilla    </w:t>
      </w:r>
      <w:r>
        <w:t xml:space="preserve">   giraffe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Sound Word Search </dc:title>
  <dcterms:created xsi:type="dcterms:W3CDTF">2021-10-11T15:07:48Z</dcterms:created>
  <dcterms:modified xsi:type="dcterms:W3CDTF">2021-10-11T15:07:48Z</dcterms:modified>
</cp:coreProperties>
</file>