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U 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1800 55 1800    </w:t>
      </w:r>
      <w:r>
        <w:t xml:space="preserve">   ALEC    </w:t>
      </w:r>
      <w:r>
        <w:t xml:space="preserve">   angry    </w:t>
      </w:r>
      <w:r>
        <w:t xml:space="preserve">   ask    </w:t>
      </w:r>
      <w:r>
        <w:t xml:space="preserve">   check in    </w:t>
      </w:r>
      <w:r>
        <w:t xml:space="preserve">   crying    </w:t>
      </w:r>
      <w:r>
        <w:t xml:space="preserve">   encourge action    </w:t>
      </w:r>
      <w:r>
        <w:t xml:space="preserve">   happy    </w:t>
      </w:r>
      <w:r>
        <w:t xml:space="preserve">   listen    </w:t>
      </w:r>
      <w:r>
        <w:t xml:space="preserve">   lonely    </w:t>
      </w:r>
      <w:r>
        <w:t xml:space="preserve">   respect    </w:t>
      </w:r>
      <w:r>
        <w:t xml:space="preserve">   ruok    </w:t>
      </w:r>
      <w:r>
        <w:t xml:space="preserve">   sad    </w:t>
      </w:r>
      <w:r>
        <w:t xml:space="preserve">   sayhello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U OK</dc:title>
  <dcterms:created xsi:type="dcterms:W3CDTF">2021-10-11T15:09:09Z</dcterms:created>
  <dcterms:modified xsi:type="dcterms:W3CDTF">2021-10-11T15:09:09Z</dcterms:modified>
</cp:coreProperties>
</file>