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 V McEvilly and Lee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undercover officer had adhered to the _______ 1-4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Officer agreed to take 200 cases of this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offences were already ____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Officer agreed to take 400 cases of this spirit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spirits being transported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 for carrying out the offences was already clearly...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Officer agreed to take 200 cases of this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defendants were convicted of ________ stolen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undercover officer's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court was satisfied the agent had not acted as an _____ provocateur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V McEvilly and Lee</dc:title>
  <dcterms:created xsi:type="dcterms:W3CDTF">2021-10-11T15:09:34Z</dcterms:created>
  <dcterms:modified xsi:type="dcterms:W3CDTF">2021-10-11T15:09:34Z</dcterms:modified>
</cp:coreProperties>
</file>