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listen to music on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frog says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white dip you put on a salad.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big and likes cheese?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wear this jewelry on your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 event where they ride horses, rope cattle, and ride bulls is called a_________.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it's cold you can ______ yourself in a blanket.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use this clean up leaves in the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have long ears and hop. I am a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is to kitchen as library is to________.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made of metal and from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use to tie a bow on a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that falls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game, the first one to the finish line 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flower you give someone you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a meal that has meat, potatoes, and carrots.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_______, paper, 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use this to tie a knot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use this to go to space.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Word Crossword</dc:title>
  <dcterms:created xsi:type="dcterms:W3CDTF">2021-10-11T15:08:02Z</dcterms:created>
  <dcterms:modified xsi:type="dcterms:W3CDTF">2021-10-11T15:08:02Z</dcterms:modified>
</cp:coreProperties>
</file>