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/R/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ROUND    </w:t>
      </w:r>
      <w:r>
        <w:t xml:space="preserve">   ROAD    </w:t>
      </w:r>
      <w:r>
        <w:t xml:space="preserve">   RANCH    </w:t>
      </w:r>
      <w:r>
        <w:t xml:space="preserve">   ROWBOAT    </w:t>
      </w:r>
      <w:r>
        <w:t xml:space="preserve">   ROOT BEER    </w:t>
      </w:r>
      <w:r>
        <w:t xml:space="preserve">   RAISIN    </w:t>
      </w:r>
      <w:r>
        <w:t xml:space="preserve">   ROCKET    </w:t>
      </w:r>
      <w:r>
        <w:t xml:space="preserve">   REACTION    </w:t>
      </w:r>
      <w:r>
        <w:t xml:space="preserve">   REBELLIOUS    </w:t>
      </w:r>
      <w:r>
        <w:t xml:space="preserve">   RECEIPT    </w:t>
      </w:r>
      <w:r>
        <w:t xml:space="preserve">   RUNNING    </w:t>
      </w:r>
      <w:r>
        <w:t xml:space="preserve">   RELAXING    </w:t>
      </w:r>
      <w:r>
        <w:t xml:space="preserve">   RIVER    </w:t>
      </w:r>
      <w:r>
        <w:t xml:space="preserve">   RAINCOAT    </w:t>
      </w:r>
      <w:r>
        <w:t xml:space="preserve">   REPTILE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/R/ Word Search </dc:title>
  <dcterms:created xsi:type="dcterms:W3CDTF">2021-10-10T23:53:39Z</dcterms:created>
  <dcterms:modified xsi:type="dcterms:W3CDTF">2021-10-10T23:53:39Z</dcterms:modified>
</cp:coreProperties>
</file>