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/R/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water    </w:t>
      </w:r>
      <w:r>
        <w:t xml:space="preserve">   cereal    </w:t>
      </w:r>
      <w:r>
        <w:t xml:space="preserve">   core    </w:t>
      </w:r>
      <w:r>
        <w:t xml:space="preserve">   word    </w:t>
      </w:r>
      <w:r>
        <w:t xml:space="preserve">   worm    </w:t>
      </w:r>
      <w:r>
        <w:t xml:space="preserve">   sport    </w:t>
      </w:r>
      <w:r>
        <w:t xml:space="preserve">   corn    </w:t>
      </w:r>
      <w:r>
        <w:t xml:space="preserve">   rice    </w:t>
      </w:r>
      <w:r>
        <w:t xml:space="preserve">   star    </w:t>
      </w:r>
      <w:r>
        <w:t xml:space="preserve">   yarn    </w:t>
      </w:r>
      <w:r>
        <w:t xml:space="preserve">   scarf    </w:t>
      </w:r>
      <w:r>
        <w:t xml:space="preserve">   world    </w:t>
      </w:r>
      <w:r>
        <w:t xml:space="preserve">   officer    </w:t>
      </w:r>
      <w:r>
        <w:t xml:space="preserve">   heart    </w:t>
      </w:r>
      <w:r>
        <w:t xml:space="preserve">   sharp    </w:t>
      </w:r>
      <w:r>
        <w:t xml:space="preserve">   charm    </w:t>
      </w:r>
      <w:r>
        <w:t xml:space="preserve">   sucker    </w:t>
      </w:r>
      <w:r>
        <w:t xml:space="preserve">   river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 Search </dc:title>
  <dcterms:created xsi:type="dcterms:W3CDTF">2021-10-10T23:54:01Z</dcterms:created>
  <dcterms:modified xsi:type="dcterms:W3CDTF">2021-10-10T23:54:01Z</dcterms:modified>
</cp:coreProperties>
</file>