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Raspberry    </w:t>
      </w:r>
      <w:r>
        <w:t xml:space="preserve">   Raise    </w:t>
      </w:r>
      <w:r>
        <w:t xml:space="preserve">   Rope    </w:t>
      </w:r>
      <w:r>
        <w:t xml:space="preserve">   Reached    </w:t>
      </w:r>
      <w:r>
        <w:t xml:space="preserve">   Rotten    </w:t>
      </w:r>
      <w:r>
        <w:t xml:space="preserve">   Relate    </w:t>
      </w:r>
      <w:r>
        <w:t xml:space="preserve">   Random    </w:t>
      </w:r>
      <w:r>
        <w:t xml:space="preserve">   Wreck    </w:t>
      </w:r>
      <w:r>
        <w:t xml:space="preserve">   Written    </w:t>
      </w:r>
      <w:r>
        <w:t xml:space="preserve">   Respect    </w:t>
      </w:r>
      <w:r>
        <w:t xml:space="preserve">   Responsible    </w:t>
      </w:r>
      <w:r>
        <w:t xml:space="preserve">   Reasonable    </w:t>
      </w:r>
      <w:r>
        <w:t xml:space="preserve">   Resist    </w:t>
      </w:r>
      <w:r>
        <w:t xml:space="preserve">   Risen    </w:t>
      </w:r>
      <w:r>
        <w:t xml:space="preserve">   Review    </w:t>
      </w:r>
      <w:r>
        <w:t xml:space="preserve">   Reduce    </w:t>
      </w:r>
      <w:r>
        <w:t xml:space="preserve">   Revolve    </w:t>
      </w:r>
      <w:r>
        <w:t xml:space="preserve">   Rank    </w:t>
      </w:r>
      <w:r>
        <w:t xml:space="preserve">   Rotate    </w:t>
      </w:r>
      <w:r>
        <w:t xml:space="preserve">   Roll    </w:t>
      </w:r>
      <w:r>
        <w:t xml:space="preserve">   Rod    </w:t>
      </w:r>
      <w:r>
        <w:t xml:space="preserve">   Rock    </w:t>
      </w:r>
      <w:r>
        <w:t xml:space="preserve">   Robe    </w:t>
      </w:r>
      <w:r>
        <w:t xml:space="preserve">   Rib    </w:t>
      </w:r>
      <w:r>
        <w:t xml:space="preserve">   Rhino    </w:t>
      </w:r>
      <w:r>
        <w:t xml:space="preserve">   Rabbit    </w:t>
      </w:r>
      <w:r>
        <w:t xml:space="preserve">   Rose    </w:t>
      </w:r>
      <w:r>
        <w:t xml:space="preserve">   Ring    </w:t>
      </w:r>
      <w:r>
        <w:t xml:space="preserve">   Ready    </w:t>
      </w:r>
      <w:r>
        <w:t xml:space="preserve">   Rake    </w:t>
      </w:r>
      <w:r>
        <w:t xml:space="preserve">   Race    </w:t>
      </w:r>
      <w:r>
        <w:t xml:space="preserve">   Ride    </w:t>
      </w:r>
      <w:r>
        <w:t xml:space="preserve">   Room    </w:t>
      </w:r>
      <w:r>
        <w:t xml:space="preserve">   Rude    </w:t>
      </w:r>
      <w:r>
        <w:t xml:space="preserve">   Ran    </w:t>
      </w:r>
      <w:r>
        <w:t xml:space="preserve">   Road    </w:t>
      </w:r>
      <w:r>
        <w:t xml:space="preserve">   Red    </w:t>
      </w:r>
      <w:r>
        <w:t xml:space="preserve">   Rain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Words </dc:title>
  <dcterms:created xsi:type="dcterms:W3CDTF">2021-10-11T15:08:56Z</dcterms:created>
  <dcterms:modified xsi:type="dcterms:W3CDTF">2021-10-11T15:08:56Z</dcterms:modified>
</cp:coreProperties>
</file>