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radical    </w:t>
      </w:r>
      <w:r>
        <w:t xml:space="preserve">   raft    </w:t>
      </w:r>
      <w:r>
        <w:t xml:space="preserve">   rag    </w:t>
      </w:r>
      <w:r>
        <w:t xml:space="preserve">   raincoat    </w:t>
      </w:r>
      <w:r>
        <w:t xml:space="preserve">   really    </w:t>
      </w:r>
      <w:r>
        <w:t xml:space="preserve">   reptile    </w:t>
      </w:r>
      <w:r>
        <w:t xml:space="preserve">   rest    </w:t>
      </w:r>
      <w:r>
        <w:t xml:space="preserve">   ribs    </w:t>
      </w:r>
      <w:r>
        <w:t xml:space="preserve">   riddle    </w:t>
      </w:r>
      <w:r>
        <w:t xml:space="preserve">   right    </w:t>
      </w:r>
      <w:r>
        <w:t xml:space="preserve">   rink    </w:t>
      </w:r>
      <w:r>
        <w:t xml:space="preserve">   risky    </w:t>
      </w:r>
      <w:r>
        <w:t xml:space="preserve">   robber    </w:t>
      </w:r>
      <w:r>
        <w:t xml:space="preserve">   rocket    </w:t>
      </w:r>
      <w:r>
        <w:t xml:space="preserve">   rollerblades    </w:t>
      </w:r>
      <w:r>
        <w:t xml:space="preserve">   room    </w:t>
      </w:r>
      <w:r>
        <w:t xml:space="preserve">   rotten    </w:t>
      </w:r>
      <w:r>
        <w:t xml:space="preserve">   rugby    </w:t>
      </w:r>
      <w:r>
        <w:t xml:space="preserve">   rumble    </w:t>
      </w:r>
      <w:r>
        <w:t xml:space="preserve">   rusty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Words</dc:title>
  <dcterms:created xsi:type="dcterms:W3CDTF">2021-10-11T15:09:27Z</dcterms:created>
  <dcterms:modified xsi:type="dcterms:W3CDTF">2021-10-11T15:09:27Z</dcterms:modified>
</cp:coreProperties>
</file>