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cherry    </w:t>
      </w:r>
      <w:r>
        <w:t xml:space="preserve">   earring    </w:t>
      </w:r>
      <w:r>
        <w:t xml:space="preserve">   forest    </w:t>
      </w:r>
      <w:r>
        <w:t xml:space="preserve">   giraffe    </w:t>
      </w:r>
      <w:r>
        <w:t xml:space="preserve">   macaroni    </w:t>
      </w:r>
      <w:r>
        <w:t xml:space="preserve">   pirate    </w:t>
      </w:r>
      <w:r>
        <w:t xml:space="preserve">   purple    </w:t>
      </w:r>
      <w:r>
        <w:t xml:space="preserve">   rabbit    </w:t>
      </w:r>
      <w:r>
        <w:t xml:space="preserve">   radio    </w:t>
      </w:r>
      <w:r>
        <w:t xml:space="preserve">   rain    </w:t>
      </w:r>
      <w:r>
        <w:t xml:space="preserve">   rattle    </w:t>
      </w:r>
      <w:r>
        <w:t xml:space="preserve">   ribbon    </w:t>
      </w:r>
      <w:r>
        <w:t xml:space="preserve">   ride    </w:t>
      </w:r>
      <w:r>
        <w:t xml:space="preserve">   road    </w:t>
      </w:r>
      <w:r>
        <w:t xml:space="preserve">   robot    </w:t>
      </w:r>
      <w:r>
        <w:t xml:space="preserve">   rocks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Words</dc:title>
  <dcterms:created xsi:type="dcterms:W3CDTF">2021-10-11T15:08:07Z</dcterms:created>
  <dcterms:modified xsi:type="dcterms:W3CDTF">2021-10-11T15:08:07Z</dcterms:modified>
</cp:coreProperties>
</file>