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R and J Act 4 Scene 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What is Juliet's worry for taking the potion</w:t>
            </w:r>
          </w:p>
          <w:p>
            <w:pPr>
              <w:keepLines/>
              <w:pStyle w:val="CluesTiny"/>
            </w:pPr>
            <w:r>
              <w:rPr>
                <w:b w:val="true"/>
                <w:bCs w:val="true"/>
              </w:rPr>
              <w:t xml:space="preserve">7. </w:t>
            </w:r>
            <w:r>
              <w:t xml:space="preserve">"Slight cold fear cutting through my veins. It almost freezes the heat of life." Is an example of what kind of figurative language </w:t>
            </w:r>
          </w:p>
          <w:p>
            <w:pPr>
              <w:keepLines/>
              <w:pStyle w:val="CluesTiny"/>
            </w:pPr>
            <w:r>
              <w:rPr>
                <w:b w:val="true"/>
                <w:bCs w:val="true"/>
              </w:rPr>
              <w:t xml:space="preserve">8. </w:t>
            </w:r>
            <w:r>
              <w:t xml:space="preserve">At the beginning of the scene,what is Juliet really picking clothes for </w:t>
            </w:r>
          </w:p>
          <w:p>
            <w:pPr>
              <w:keepLines/>
              <w:pStyle w:val="CluesTiny"/>
            </w:pPr>
            <w:r>
              <w:rPr>
                <w:b w:val="true"/>
                <w:bCs w:val="true"/>
              </w:rPr>
              <w:t xml:space="preserve">9. </w:t>
            </w:r>
            <w:r>
              <w:t xml:space="preserve">At the beginning of the scene,what is Juliet supposed to be picking clothes for </w:t>
            </w:r>
          </w:p>
          <w:p>
            <w:pPr>
              <w:keepLines/>
              <w:pStyle w:val="CluesTiny"/>
            </w:pPr>
            <w:r>
              <w:rPr>
                <w:b w:val="true"/>
                <w:bCs w:val="true"/>
              </w:rPr>
              <w:t xml:space="preserve">10. </w:t>
            </w:r>
            <w:r>
              <w:t xml:space="preserve">Whose ghost does Juliet see before drinking the potion</w:t>
            </w:r>
          </w:p>
          <w:p>
            <w:pPr>
              <w:keepLines/>
              <w:pStyle w:val="CluesTiny"/>
            </w:pPr>
            <w:r>
              <w:rPr>
                <w:b w:val="true"/>
                <w:bCs w:val="true"/>
              </w:rPr>
              <w:t xml:space="preserve">12. </w:t>
            </w:r>
            <w:r>
              <w:t xml:space="preserve">Why does Juliet fear waking up early </w:t>
            </w:r>
          </w:p>
        </w:tc>
        <w:tc>
          <w:p>
            <w:pPr>
              <w:pStyle w:val="CluesTiny"/>
            </w:pPr>
            <w:r>
              <w:rPr>
                <w:b w:val="true"/>
                <w:bCs w:val="true"/>
              </w:rPr>
              <w:t xml:space="preserve">Down</w:t>
            </w:r>
          </w:p>
          <w:p>
            <w:pPr>
              <w:keepLines/>
              <w:pStyle w:val="CluesTiny"/>
            </w:pPr>
            <w:r>
              <w:rPr>
                <w:b w:val="true"/>
                <w:bCs w:val="true"/>
              </w:rPr>
              <w:t xml:space="preserve">1. </w:t>
            </w:r>
            <w:r>
              <w:t xml:space="preserve">What is Juliet's "back up plan" for the potion if it doesn't work</w:t>
            </w:r>
          </w:p>
          <w:p>
            <w:pPr>
              <w:keepLines/>
              <w:pStyle w:val="CluesTiny"/>
            </w:pPr>
            <w:r>
              <w:rPr>
                <w:b w:val="true"/>
                <w:bCs w:val="true"/>
              </w:rPr>
              <w:t xml:space="preserve">2. </w:t>
            </w:r>
            <w:r>
              <w:t xml:space="preserve">Where was Juliet when she took the potion</w:t>
            </w:r>
          </w:p>
          <w:p>
            <w:pPr>
              <w:keepLines/>
              <w:pStyle w:val="CluesTiny"/>
            </w:pPr>
            <w:r>
              <w:rPr>
                <w:b w:val="true"/>
                <w:bCs w:val="true"/>
              </w:rPr>
              <w:t xml:space="preserve">3. </w:t>
            </w:r>
            <w:r>
              <w:t xml:space="preserve">Why does Juliet take the potion</w:t>
            </w:r>
          </w:p>
          <w:p>
            <w:pPr>
              <w:keepLines/>
              <w:pStyle w:val="CluesTiny"/>
            </w:pPr>
            <w:r>
              <w:rPr>
                <w:b w:val="true"/>
                <w:bCs w:val="true"/>
              </w:rPr>
              <w:t xml:space="preserve">4. </w:t>
            </w:r>
            <w:r>
              <w:t xml:space="preserve">What lie does Juliet use on the nurse to be left alone</w:t>
            </w:r>
          </w:p>
          <w:p>
            <w:pPr>
              <w:keepLines/>
              <w:pStyle w:val="CluesTiny"/>
            </w:pPr>
            <w:r>
              <w:rPr>
                <w:b w:val="true"/>
                <w:bCs w:val="true"/>
              </w:rPr>
              <w:t xml:space="preserve">6. </w:t>
            </w:r>
            <w:r>
              <w:t xml:space="preserve">"Ill be surrounded by death and darkness.There will be bones hundreds of years old in that tomb,my ancestors' bones." Is an example of what kind of what kind of figurative language </w:t>
            </w:r>
          </w:p>
          <w:p>
            <w:pPr>
              <w:keepLines/>
              <w:pStyle w:val="CluesTiny"/>
            </w:pPr>
            <w:r>
              <w:rPr>
                <w:b w:val="true"/>
                <w:bCs w:val="true"/>
              </w:rPr>
              <w:t xml:space="preserve">11. </w:t>
            </w:r>
            <w:r>
              <w:t xml:space="preserve">Fill in the quote "Here's a ______ I ______ to you"</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and J Act 4 Scene 3</dc:title>
  <dcterms:created xsi:type="dcterms:W3CDTF">2021-10-11T15:09:00Z</dcterms:created>
  <dcterms:modified xsi:type="dcterms:W3CDTF">2021-10-11T15:09:00Z</dcterms:modified>
</cp:coreProperties>
</file>