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and Wr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wrinkles    </w:t>
      </w:r>
      <w:r>
        <w:t xml:space="preserve">   wrench    </w:t>
      </w:r>
      <w:r>
        <w:t xml:space="preserve">   write    </w:t>
      </w:r>
      <w:r>
        <w:t xml:space="preserve">   wrist    </w:t>
      </w:r>
      <w:r>
        <w:t xml:space="preserve">   wrong    </w:t>
      </w:r>
      <w:r>
        <w:t xml:space="preserve">   research    </w:t>
      </w:r>
      <w:r>
        <w:t xml:space="preserve">   ridiculous    </w:t>
      </w:r>
      <w:r>
        <w:t xml:space="preserve">   rate    </w:t>
      </w:r>
      <w:r>
        <w:t xml:space="preserve">   rotten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and Wr Words</dc:title>
  <dcterms:created xsi:type="dcterms:W3CDTF">2021-10-11T15:09:16Z</dcterms:created>
  <dcterms:modified xsi:type="dcterms:W3CDTF">2021-10-11T15:09:16Z</dcterms:modified>
</cp:coreProperties>
</file>