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as in Robot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reach    </w:t>
      </w:r>
      <w:r>
        <w:t xml:space="preserve">   retaining    </w:t>
      </w:r>
      <w:r>
        <w:t xml:space="preserve">   remember    </w:t>
      </w:r>
      <w:r>
        <w:t xml:space="preserve">   remembering    </w:t>
      </w:r>
      <w:r>
        <w:t xml:space="preserve">   railway    </w:t>
      </w:r>
      <w:r>
        <w:t xml:space="preserve">   race    </w:t>
      </w:r>
      <w:r>
        <w:t xml:space="preserve">   restraining    </w:t>
      </w:r>
      <w:r>
        <w:t xml:space="preserve">   restored    </w:t>
      </w:r>
      <w:r>
        <w:t xml:space="preserve">   realises    </w:t>
      </w:r>
      <w:r>
        <w:t xml:space="preserve">   rented    </w:t>
      </w:r>
      <w:r>
        <w:t xml:space="preserve">   renting    </w:t>
      </w:r>
      <w:r>
        <w:t xml:space="preserve">   rational    </w:t>
      </w:r>
      <w:r>
        <w:t xml:space="preserve">   rope    </w:t>
      </w:r>
      <w:r>
        <w:t xml:space="preserve">   rambled    </w:t>
      </w:r>
      <w:r>
        <w:t xml:space="preserve">   Roast    </w:t>
      </w:r>
      <w:r>
        <w:t xml:space="preserve">   raffle    </w:t>
      </w:r>
      <w:r>
        <w:t xml:space="preserve">   rain    </w:t>
      </w:r>
      <w:r>
        <w:t xml:space="preserve">   rockets    </w:t>
      </w:r>
      <w:r>
        <w:t xml:space="preserve">   rafting    </w:t>
      </w:r>
      <w:r>
        <w:t xml:space="preserve">   restaurant    </w:t>
      </w:r>
      <w:r>
        <w:t xml:space="preserve">   rabbit    </w:t>
      </w:r>
      <w:r>
        <w:t xml:space="preserve">   rattle    </w:t>
      </w:r>
      <w:r>
        <w:t xml:space="preserve">   radio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as in Robot</dc:title>
  <dcterms:created xsi:type="dcterms:W3CDTF">2021-10-11T15:08:47Z</dcterms:created>
  <dcterms:modified xsi:type="dcterms:W3CDTF">2021-10-11T15:08:47Z</dcterms:modified>
</cp:coreProperties>
</file>