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 crossroad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2.  Another word for mad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8. School supply that cuts paper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7.  Christmas colors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1.  Another word for street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10.  This animal flies in the sky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9. Pirates look for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6.  You mow the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3.  Another word for sleepy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5.  A car has 4__________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4.  What we breathe?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crossroad</dc:title>
  <dcterms:created xsi:type="dcterms:W3CDTF">2021-10-11T15:09:14Z</dcterms:created>
  <dcterms:modified xsi:type="dcterms:W3CDTF">2021-10-11T15:09:14Z</dcterms:modified>
</cp:coreProperties>
</file>