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 crossword (initial and middle positions)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Extinct creatures.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colorful arc in the sky after a rainstorm.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planet that you live 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part of the body that connects your hand to your arm.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hoarse voice quality.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animal with a hard shell.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you do with a present to get it ready for a party.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large jungle animal with a horn on its nose.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animal with a long neck.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activity in in school that is scheduled after lunch.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Jewelry worn on the ears.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rodent that is bigger than a mouse.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tool used to hit a nail.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sweet sticky substance you pour on your pancakes or waffles.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Another name for a thief.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 crossword (initial and middle positions)</dc:title>
  <dcterms:created xsi:type="dcterms:W3CDTF">2021-10-11T15:09:31Z</dcterms:created>
  <dcterms:modified xsi:type="dcterms:W3CDTF">2021-10-11T15:09:31Z</dcterms:modified>
</cp:coreProperties>
</file>