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"R" in all word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after    </w:t>
      </w:r>
      <w:r>
        <w:t xml:space="preserve">   before    </w:t>
      </w:r>
      <w:r>
        <w:t xml:space="preserve">   rules    </w:t>
      </w:r>
      <w:r>
        <w:t xml:space="preserve">   room    </w:t>
      </w:r>
      <w:r>
        <w:t xml:space="preserve">   park    </w:t>
      </w:r>
      <w:r>
        <w:t xml:space="preserve">   tired    </w:t>
      </w:r>
      <w:r>
        <w:t xml:space="preserve">   first    </w:t>
      </w:r>
      <w:r>
        <w:t xml:space="preserve">   or    </w:t>
      </w:r>
      <w:r>
        <w:t xml:space="preserve">   run    </w:t>
      </w:r>
      <w:r>
        <w:t xml:space="preserve">   where    </w:t>
      </w:r>
      <w:r>
        <w:t xml:space="preserve">   teacher    </w:t>
      </w:r>
      <w:r>
        <w:t xml:space="preserve">   yesterday    </w:t>
      </w:r>
      <w:r>
        <w:t xml:space="preserve">   tomorrow    </w:t>
      </w:r>
      <w:r>
        <w:t xml:space="preserve">   right    </w:t>
      </w:r>
      <w:r>
        <w:t xml:space="preserve">   write    </w:t>
      </w:r>
      <w:r>
        <w:t xml:space="preserve">   read    </w:t>
      </w:r>
      <w:r>
        <w:t xml:space="preserve">   hear    </w:t>
      </w:r>
      <w:r>
        <w:t xml:space="preserve">   here    </w:t>
      </w:r>
      <w:r>
        <w:t xml:space="preserve">   parade    </w:t>
      </w:r>
      <w:r>
        <w:t xml:space="preserve">   heart    </w:t>
      </w:r>
      <w:r>
        <w:t xml:space="preserve">   bird    </w:t>
      </w:r>
      <w:r>
        <w:t xml:space="preserve">   car    </w:t>
      </w:r>
      <w:r>
        <w:t xml:space="preserve">   red    </w:t>
      </w:r>
      <w:r>
        <w:t xml:space="preserve">   green    </w:t>
      </w:r>
      <w:r>
        <w:t xml:space="preserve">   orange    </w:t>
      </w:r>
      <w:r>
        <w:t xml:space="preserve">   crush    </w:t>
      </w:r>
      <w:r>
        <w:t xml:space="preserve">   snore    </w:t>
      </w:r>
      <w:r>
        <w:t xml:space="preserve">   more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"R" in all word positions</dc:title>
  <dcterms:created xsi:type="dcterms:W3CDTF">2021-10-10T23:50:44Z</dcterms:created>
  <dcterms:modified xsi:type="dcterms:W3CDTF">2021-10-10T23:50:44Z</dcterms:modified>
</cp:coreProperties>
</file>