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 in down position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after thirty-nine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night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need to prop a door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cowboys ride on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fall, the next day you might be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yellow food that grows in a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need to paddle in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temperature between hot and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middle of an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color of mike the 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use to eat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rich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in down position </dc:title>
  <dcterms:created xsi:type="dcterms:W3CDTF">2021-10-11T15:08:30Z</dcterms:created>
  <dcterms:modified xsi:type="dcterms:W3CDTF">2021-10-11T15:08:30Z</dcterms:modified>
</cp:coreProperties>
</file>