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 influenced er/ ear/ eer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Much loved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______ the dog bark.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Shout for joy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Gain knowledge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flowerless plant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At this place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Guide or control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Causes disease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Rudolph the red nosed rein______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Listen 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planet on which we live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 influenced er/ ear/ eer</dc:title>
  <dcterms:created xsi:type="dcterms:W3CDTF">2021-10-11T15:09:03Z</dcterms:created>
  <dcterms:modified xsi:type="dcterms:W3CDTF">2021-10-11T15:09:03Z</dcterms:modified>
</cp:coreProperties>
</file>