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influenced er/ ear/ eer (Extension)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part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_______ food at the cafe.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Facial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12 months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used for flavouring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Transparent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Mocking smile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________ my uniform to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Longing for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influenced er/ ear/ eer (Extension)</dc:title>
  <dcterms:created xsi:type="dcterms:W3CDTF">2021-10-11T15:09:01Z</dcterms:created>
  <dcterms:modified xsi:type="dcterms:W3CDTF">2021-10-11T15:09:01Z</dcterms:modified>
</cp:coreProperties>
</file>