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partial    </w:t>
      </w:r>
      <w:r>
        <w:t xml:space="preserve">   arrested    </w:t>
      </w:r>
      <w:r>
        <w:t xml:space="preserve">   artic    </w:t>
      </w:r>
      <w:r>
        <w:t xml:space="preserve">   artist    </w:t>
      </w:r>
      <w:r>
        <w:t xml:space="preserve">   leery    </w:t>
      </w:r>
      <w:r>
        <w:t xml:space="preserve">   weary    </w:t>
      </w:r>
      <w:r>
        <w:t xml:space="preserve">   clear    </w:t>
      </w:r>
      <w:r>
        <w:t xml:space="preserve">   mare    </w:t>
      </w:r>
      <w:r>
        <w:t xml:space="preserve">   flair    </w:t>
      </w:r>
      <w:r>
        <w:t xml:space="preserve">   fair    </w:t>
      </w:r>
      <w:r>
        <w:t xml:space="preserve">   pair    </w:t>
      </w:r>
      <w:r>
        <w:t xml:space="preserve">   herd    </w:t>
      </w:r>
      <w:r>
        <w:t xml:space="preserve">   nervous    </w:t>
      </w:r>
      <w:r>
        <w:t xml:space="preserve">   passengers    </w:t>
      </w:r>
      <w:r>
        <w:t xml:space="preserve">   whimper    </w:t>
      </w:r>
      <w:r>
        <w:t xml:space="preserve">   acquired    </w:t>
      </w:r>
      <w:r>
        <w:t xml:space="preserve">   inspired    </w:t>
      </w:r>
      <w:r>
        <w:t xml:space="preserve">   entire    </w:t>
      </w:r>
      <w:r>
        <w:t xml:space="preserve">   desire    </w:t>
      </w:r>
      <w:r>
        <w:t xml:space="preserve">   origin    </w:t>
      </w:r>
      <w:r>
        <w:t xml:space="preserve">   border    </w:t>
      </w:r>
      <w:r>
        <w:t xml:space="preserve">   poor    </w:t>
      </w:r>
      <w:r>
        <w:t xml:space="preserve">   orchard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word Search</dc:title>
  <dcterms:created xsi:type="dcterms:W3CDTF">2021-10-11T15:08:14Z</dcterms:created>
  <dcterms:modified xsi:type="dcterms:W3CDTF">2021-10-11T15:08:14Z</dcterms:modified>
</cp:coreProperties>
</file>