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 words</w:t>
      </w:r>
    </w:p>
    <w:p>
      <w:pPr>
        <w:pStyle w:val="Questions"/>
      </w:pPr>
      <w:r>
        <w:t xml:space="preserve">1. NAROIBW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RCOK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IONBR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ECCRYLE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IABBRT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SEOTRRO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AMORHCSK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SSREO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words</dc:title>
  <dcterms:created xsi:type="dcterms:W3CDTF">2021-10-11T15:09:19Z</dcterms:created>
  <dcterms:modified xsi:type="dcterms:W3CDTF">2021-10-11T15:09:19Z</dcterms:modified>
</cp:coreProperties>
</file>