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 al Awwal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months in the Islamic calender?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day in Rabbi Al-Awwal was the birth of the Prophet (saw)?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ranking of Hart's 100 most influential people in the world, what rank is given to Prophet Muhammed SAW?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the Prophet Muhammed (saw) upon his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Prophet Muhammed (saw) when his mother passed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did the Prophet (saw)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how many years was the Quran revealed?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Prophet (saw) repeatedly asked Allah (swt) to reduce the number of obligatory prayers. What was the original required number of daily prayers?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is Surah Al-Fatihah mentioned in the obligatory prayers each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Prophets are mentioned by name in the Quran?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is Rabbi-al-Awwal in the islamic calender?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articles of Iman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will the trumpet be blown on the Day of Judgement?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 al Awwal</dc:title>
  <dcterms:created xsi:type="dcterms:W3CDTF">2021-10-11T15:10:25Z</dcterms:created>
  <dcterms:modified xsi:type="dcterms:W3CDTF">2021-10-11T15:10:25Z</dcterms:modified>
</cp:coreProperties>
</file>