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Rabbit-Proof Fence</w:t>
      </w:r>
    </w:p>
    <w:p>
      <w:pPr>
        <w:pStyle w:val="Questions"/>
      </w:pPr>
      <w:r>
        <w:t xml:space="preserve">1. ERIOGNABI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EONLSTCAB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FEENC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POTTROIFN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RTVENMOEGN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ATLFCH-SAE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KONRAAOG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KLADRNMA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ETOCORRTP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IRBATB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LTESTEMNTE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AISTRULAA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SLENSLISE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SERVATSN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OENRAUPES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EHLICDNR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SEEACP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CUOGERA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DTRONIAENEIMT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Aborigine    </w:t>
      </w:r>
      <w:r>
        <w:t xml:space="preserve">   Constable    </w:t>
      </w:r>
      <w:r>
        <w:t xml:space="preserve">   Fence    </w:t>
      </w:r>
      <w:r>
        <w:t xml:space="preserve">   Footprint    </w:t>
      </w:r>
      <w:r>
        <w:t xml:space="preserve">   Government    </w:t>
      </w:r>
      <w:r>
        <w:t xml:space="preserve">   Half-caste    </w:t>
      </w:r>
      <w:r>
        <w:t xml:space="preserve">   Kangaroo    </w:t>
      </w:r>
      <w:r>
        <w:t xml:space="preserve">   Landmark    </w:t>
      </w:r>
      <w:r>
        <w:t xml:space="preserve">   Protector    </w:t>
      </w:r>
      <w:r>
        <w:t xml:space="preserve">   Rabbit    </w:t>
      </w:r>
      <w:r>
        <w:t xml:space="preserve">   Settlement    </w:t>
      </w:r>
      <w:r>
        <w:t xml:space="preserve">   Australia    </w:t>
      </w:r>
      <w:r>
        <w:t xml:space="preserve">   Illnesses    </w:t>
      </w:r>
      <w:r>
        <w:t xml:space="preserve">   Servants    </w:t>
      </w:r>
      <w:r>
        <w:t xml:space="preserve">   Europeans    </w:t>
      </w:r>
      <w:r>
        <w:t xml:space="preserve">   Children    </w:t>
      </w:r>
      <w:r>
        <w:t xml:space="preserve">   Escape    </w:t>
      </w:r>
      <w:r>
        <w:t xml:space="preserve">   Courage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Rabbit-Proof Fence</dc:title>
  <dcterms:created xsi:type="dcterms:W3CDTF">2021-10-11T15:09:28Z</dcterms:created>
  <dcterms:modified xsi:type="dcterms:W3CDTF">2021-10-11T15:09:28Z</dcterms:modified>
</cp:coreProperties>
</file>