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Rabbit-Proof Fence (Alex, Miguel y manuela)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transport system trains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your legs to go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do when you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down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mark you leave in the floor when you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down a place which is too vertical to walk over it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to the speakers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a boat or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back where you were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direction you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travel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Leave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Rabbit-Proof Fence (Alex, Miguel y manuela)</dc:title>
  <dcterms:created xsi:type="dcterms:W3CDTF">2021-10-11T15:09:41Z</dcterms:created>
  <dcterms:modified xsi:type="dcterms:W3CDTF">2021-10-11T15:09:41Z</dcterms:modified>
</cp:coreProperties>
</file>