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Rabbit-Proof Fence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native comunity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Molly, her sister Daisy and cousin Gracie are part of 'the ______ __________'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girls followed the_____ ____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children at Moore River are all over six years old(yes/No)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the movie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Names of the two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Original Inhabitents of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girls are captured by _________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native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Mixed European/Aboriginal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gets re-captured at the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'The girls head _____ after getting some inormation.'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the film __ _______ states;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the girls go to Moore River in a car?(Yes/No)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girls had to learn Christianity and other ________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Aboriginal Tracker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Rabbit-Proof Fence Crossword</dc:title>
  <dcterms:created xsi:type="dcterms:W3CDTF">2021-10-11T15:08:39Z</dcterms:created>
  <dcterms:modified xsi:type="dcterms:W3CDTF">2021-10-11T15:08:39Z</dcterms:modified>
</cp:coreProperties>
</file>