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Rabbit-Proof Fence (words that have to do whit trip)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airpot    </w:t>
      </w:r>
      <w:r>
        <w:t xml:space="preserve">   beach    </w:t>
      </w:r>
      <w:r>
        <w:t xml:space="preserve">   boarding school    </w:t>
      </w:r>
      <w:r>
        <w:t xml:space="preserve">   cabin    </w:t>
      </w:r>
      <w:r>
        <w:t xml:space="preserve">   church    </w:t>
      </w:r>
      <w:r>
        <w:t xml:space="preserve">   city    </w:t>
      </w:r>
      <w:r>
        <w:t xml:space="preserve">   cotton field    </w:t>
      </w:r>
      <w:r>
        <w:t xml:space="preserve">   depot    </w:t>
      </w:r>
      <w:r>
        <w:t xml:space="preserve">   desert    </w:t>
      </w:r>
      <w:r>
        <w:t xml:space="preserve">   harbour    </w:t>
      </w:r>
      <w:r>
        <w:t xml:space="preserve">   home    </w:t>
      </w:r>
      <w:r>
        <w:t xml:space="preserve">   manor    </w:t>
      </w:r>
      <w:r>
        <w:t xml:space="preserve">   mountain    </w:t>
      </w:r>
      <w:r>
        <w:t xml:space="preserve">   orphanage    </w:t>
      </w:r>
      <w:r>
        <w:t xml:space="preserve">   park    </w:t>
      </w:r>
      <w:r>
        <w:t xml:space="preserve">   port    </w:t>
      </w:r>
      <w:r>
        <w:t xml:space="preserve">   river    </w:t>
      </w:r>
      <w:r>
        <w:t xml:space="preserve">   village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Rabbit-Proof Fence (words that have to do whit trip)</dc:title>
  <dcterms:created xsi:type="dcterms:W3CDTF">2021-10-11T15:09:38Z</dcterms:created>
  <dcterms:modified xsi:type="dcterms:W3CDTF">2021-10-11T15:09:38Z</dcterms:modified>
</cp:coreProperties>
</file>