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digestive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sleeping/awake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intact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neutered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breed 2-7 lbs.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rabbits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under 6 mos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breed under 2 lbs.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diet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breed 12-14 lbs.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6 mos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(deaf, blind)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veterinary term for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breed 8-12 lbs.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rabbits lack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breed over 14 lbs.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intact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birthing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</dc:title>
  <dcterms:created xsi:type="dcterms:W3CDTF">2021-10-11T15:08:45Z</dcterms:created>
  <dcterms:modified xsi:type="dcterms:W3CDTF">2021-10-11T15:08:45Z</dcterms:modified>
</cp:coreProperties>
</file>