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Belly    </w:t>
      </w:r>
      <w:r>
        <w:t xml:space="preserve">   Cheek    </w:t>
      </w:r>
      <w:r>
        <w:t xml:space="preserve">   Chest    </w:t>
      </w:r>
      <w:r>
        <w:t xml:space="preserve">   Dewlap    </w:t>
      </w:r>
      <w:r>
        <w:t xml:space="preserve">   Ear    </w:t>
      </w:r>
      <w:r>
        <w:t xml:space="preserve">   Eye    </w:t>
      </w:r>
      <w:r>
        <w:t xml:space="preserve">   Flank    </w:t>
      </w:r>
      <w:r>
        <w:t xml:space="preserve">   Foot    </w:t>
      </w:r>
      <w:r>
        <w:t xml:space="preserve">   Forehead    </w:t>
      </w:r>
      <w:r>
        <w:t xml:space="preserve">   Foreleg    </w:t>
      </w:r>
      <w:r>
        <w:t xml:space="preserve">   Forequarters    </w:t>
      </w:r>
      <w:r>
        <w:t xml:space="preserve">   Hind leg    </w:t>
      </w:r>
      <w:r>
        <w:t xml:space="preserve">   Hindquarters    </w:t>
      </w:r>
      <w:r>
        <w:t xml:space="preserve">   Hip    </w:t>
      </w:r>
      <w:r>
        <w:t xml:space="preserve">   Hock    </w:t>
      </w:r>
      <w:r>
        <w:t xml:space="preserve">   Knee    </w:t>
      </w:r>
      <w:r>
        <w:t xml:space="preserve">   Loin    </w:t>
      </w:r>
      <w:r>
        <w:t xml:space="preserve">   Midsection    </w:t>
      </w:r>
      <w:r>
        <w:t xml:space="preserve">   Mouth    </w:t>
      </w:r>
      <w:r>
        <w:t xml:space="preserve">   Muzzle    </w:t>
      </w:r>
      <w:r>
        <w:t xml:space="preserve">   Neck    </w:t>
      </w:r>
      <w:r>
        <w:t xml:space="preserve">   Nose    </w:t>
      </w:r>
      <w:r>
        <w:t xml:space="preserve">   Nostrils    </w:t>
      </w:r>
      <w:r>
        <w:t xml:space="preserve">   Ribs    </w:t>
      </w:r>
      <w:r>
        <w:t xml:space="preserve">   Rump    </w:t>
      </w:r>
      <w:r>
        <w:t xml:space="preserve">   Saddle    </w:t>
      </w:r>
      <w:r>
        <w:t xml:space="preserve">   Shoulder    </w:t>
      </w:r>
      <w:r>
        <w:t xml:space="preserve">   Tail    </w:t>
      </w:r>
      <w:r>
        <w:t xml:space="preserve">   Toe    </w:t>
      </w:r>
      <w:r>
        <w:t xml:space="preserve">   Toenail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Body Parts</dc:title>
  <dcterms:created xsi:type="dcterms:W3CDTF">2021-10-11T15:08:47Z</dcterms:created>
  <dcterms:modified xsi:type="dcterms:W3CDTF">2021-10-11T15:08:47Z</dcterms:modified>
</cp:coreProperties>
</file>