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Toes    </w:t>
      </w:r>
      <w:r>
        <w:t xml:space="preserve">   Foot    </w:t>
      </w:r>
      <w:r>
        <w:t xml:space="preserve">   Rib    </w:t>
      </w:r>
      <w:r>
        <w:t xml:space="preserve">   Belly    </w:t>
      </w:r>
      <w:r>
        <w:t xml:space="preserve">   Leg    </w:t>
      </w:r>
      <w:r>
        <w:t xml:space="preserve">   Hock    </w:t>
      </w:r>
      <w:r>
        <w:t xml:space="preserve">   Rump    </w:t>
      </w:r>
      <w:r>
        <w:t xml:space="preserve">   Loin    </w:t>
      </w:r>
      <w:r>
        <w:t xml:space="preserve">   Shoulder    </w:t>
      </w:r>
      <w:r>
        <w:t xml:space="preserve">   Ear    </w:t>
      </w:r>
      <w:r>
        <w:t xml:space="preserve">   Eye    </w:t>
      </w:r>
      <w:r>
        <w:t xml:space="preserve">   Cheek    </w:t>
      </w:r>
      <w:r>
        <w:t xml:space="preserve">   Nose    </w:t>
      </w:r>
      <w:r>
        <w:t xml:space="preserve">   Mouth    </w:t>
      </w:r>
      <w:r>
        <w:t xml:space="preserve">   Dewlap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Body Parts</dc:title>
  <dcterms:created xsi:type="dcterms:W3CDTF">2021-10-11T15:08:27Z</dcterms:created>
  <dcterms:modified xsi:type="dcterms:W3CDTF">2021-10-11T15:08:27Z</dcterms:modified>
</cp:coreProperties>
</file>