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Breed Slogans continued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Five Distinct Colors in Every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in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Universal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East to West, This Breed is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Rabbits of Beauty and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America's Finest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Majestic Beauty of the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Hallmark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Aristocrat of the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Rabbit Beautiful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Gem of the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Spice of Rabbits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Million Dollar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Teddy Bear of Commercial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Calico of the 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Rare Breed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Breed Slogans continued</dc:title>
  <dcterms:created xsi:type="dcterms:W3CDTF">2021-10-11T15:09:44Z</dcterms:created>
  <dcterms:modified xsi:type="dcterms:W3CDTF">2021-10-11T15:09:44Z</dcterms:modified>
</cp:coreProperties>
</file>