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Rabbit Breeds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Tan    </w:t>
      </w:r>
      <w:r>
        <w:t xml:space="preserve">   Mini Rex    </w:t>
      </w:r>
      <w:r>
        <w:t xml:space="preserve">   Holland Lops    </w:t>
      </w:r>
      <w:r>
        <w:t xml:space="preserve">   Harlequin    </w:t>
      </w:r>
      <w:r>
        <w:t xml:space="preserve">   Flemish Giant    </w:t>
      </w:r>
      <w:r>
        <w:t xml:space="preserve">   English Spot    </w:t>
      </w:r>
      <w:r>
        <w:t xml:space="preserve">   Dwarf Hotot    </w:t>
      </w:r>
      <w:r>
        <w:t xml:space="preserve">   Cinnamon    </w:t>
      </w:r>
      <w:r>
        <w:t xml:space="preserve">   Belgian Hare    </w:t>
      </w:r>
      <w:r>
        <w:t xml:space="preserve">   Satin Angora    </w:t>
      </w:r>
      <w:r>
        <w:t xml:space="preserve">   Jersey Wooly    </w:t>
      </w:r>
      <w:r>
        <w:t xml:space="preserve">   Giant Angora    </w:t>
      </w:r>
      <w:r>
        <w:t xml:space="preserve">   French Angora    </w:t>
      </w:r>
      <w:r>
        <w:t xml:space="preserve">   English Angora    </w:t>
      </w:r>
      <w:r>
        <w:t xml:space="preserve">   American Fuzzy Lop    </w:t>
      </w:r>
      <w:r>
        <w:t xml:space="preserve">   Satin    </w:t>
      </w:r>
      <w:r>
        <w:t xml:space="preserve">   Polish    </w:t>
      </w:r>
      <w:r>
        <w:t xml:space="preserve">   Palomino    </w:t>
      </w:r>
      <w:r>
        <w:t xml:space="preserve">   New Zealand    </w:t>
      </w:r>
      <w:r>
        <w:t xml:space="preserve">   Lop    </w:t>
      </w:r>
      <w:r>
        <w:t xml:space="preserve">   Lilac    </w:t>
      </w:r>
      <w:r>
        <w:t xml:space="preserve">   Californian    </w:t>
      </w:r>
      <w:r>
        <w:t xml:space="preserve">   American    </w:t>
      </w:r>
      <w:r>
        <w:t xml:space="preserve">   Silver Fox    </w:t>
      </w:r>
      <w:r>
        <w:t xml:space="preserve">   French Lops    </w:t>
      </w:r>
      <w:r>
        <w:t xml:space="preserve">   Florida White    </w:t>
      </w:r>
      <w:r>
        <w:t xml:space="preserve">   Flemish Giants    </w:t>
      </w:r>
      <w:r>
        <w:t xml:space="preserve">   Crème D’Argents    </w:t>
      </w:r>
      <w:r>
        <w:t xml:space="preserve">   Champagne D’Argents    </w:t>
      </w:r>
      <w:r>
        <w:t xml:space="preserve">   Blanc D’Hotot    </w:t>
      </w:r>
      <w:r>
        <w:t xml:space="preserve">   Beveren    </w:t>
      </w:r>
      <w:r>
        <w:t xml:space="preserve">   American Chinchilla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Rabbit Breeds</dc:title>
  <dcterms:created xsi:type="dcterms:W3CDTF">2021-10-11T15:09:31Z</dcterms:created>
  <dcterms:modified xsi:type="dcterms:W3CDTF">2021-10-11T15:09:31Z</dcterms:modified>
</cp:coreProperties>
</file>