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Hill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hard to breathe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full of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Plodder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big, long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feeling of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something tempting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Tantalizing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looking on the bad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calmly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Agonized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thorn 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dangerous, bad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Preoccupation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something you will likely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Instinctively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time passed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Invigorating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terrible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Vigorous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boring, goes and goes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Prodigious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thinking about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Monotonous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taking your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small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slow and steady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quickly, in a hurry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Pessimistic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great, awesome, amazing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Stifling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wise, clever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boring, not interesting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Leisurely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song of praise, thanksgiving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Shrewd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do without thinking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Tedious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say from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Elapsed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like a feather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Hastened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complete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Hill Vocabulary</dc:title>
  <dcterms:created xsi:type="dcterms:W3CDTF">2021-10-11T15:09:49Z</dcterms:created>
  <dcterms:modified xsi:type="dcterms:W3CDTF">2021-10-11T15:09:49Z</dcterms:modified>
</cp:coreProperties>
</file>