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Rabbit Hill Vocabulary Test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Shiftless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Not a lot of something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Scarcer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take it in as your own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Adopt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ignored or abandoned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optimistic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to treat yourself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Felicitous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thank you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Bountiful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lazy, not active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Era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to prove something is true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Indulge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a period of time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Confirmation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positive way of thinking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Auspicious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empty or abandoned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Neglected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something good, best ever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Successors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plentiful, a lot of something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Desolate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important or grand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Obliged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someone who comes after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Futile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not working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Rabbit Hill Vocabulary Test</dc:title>
  <dcterms:created xsi:type="dcterms:W3CDTF">2021-10-11T15:09:46Z</dcterms:created>
  <dcterms:modified xsi:type="dcterms:W3CDTF">2021-10-11T15:09:46Z</dcterms:modified>
</cp:coreProperties>
</file>