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Balanced diet    </w:t>
      </w:r>
      <w:r>
        <w:t xml:space="preserve">   Calcium    </w:t>
      </w:r>
      <w:r>
        <w:t xml:space="preserve">   Carbohydrates    </w:t>
      </w:r>
      <w:r>
        <w:t xml:space="preserve">   Cecum    </w:t>
      </w:r>
      <w:r>
        <w:t xml:space="preserve">   Digestion    </w:t>
      </w:r>
      <w:r>
        <w:t xml:space="preserve">   Dry roughage    </w:t>
      </w:r>
      <w:r>
        <w:t xml:space="preserve">   Enzymes    </w:t>
      </w:r>
      <w:r>
        <w:t xml:space="preserve">   Fiber    </w:t>
      </w:r>
      <w:r>
        <w:t xml:space="preserve">   Fresh water    </w:t>
      </w:r>
      <w:r>
        <w:t xml:space="preserve">   Intestine    </w:t>
      </w:r>
      <w:r>
        <w:t xml:space="preserve">   Managed feeding    </w:t>
      </w:r>
      <w:r>
        <w:t xml:space="preserve">   Metabolism    </w:t>
      </w:r>
      <w:r>
        <w:t xml:space="preserve">   Minerals    </w:t>
      </w:r>
      <w:r>
        <w:t xml:space="preserve">   Nutrients    </w:t>
      </w:r>
      <w:r>
        <w:t xml:space="preserve">   Pellets    </w:t>
      </w:r>
      <w:r>
        <w:t xml:space="preserve">   Phosphorus    </w:t>
      </w:r>
      <w:r>
        <w:t xml:space="preserve">   Plantain    </w:t>
      </w:r>
      <w:r>
        <w:t xml:space="preserve">   Protein    </w:t>
      </w:r>
      <w:r>
        <w:t xml:space="preserve">   Saliva    </w:t>
      </w:r>
      <w:r>
        <w:t xml:space="preserve">   Salt    </w:t>
      </w:r>
      <w:r>
        <w:t xml:space="preserve">   Self feeding    </w:t>
      </w:r>
      <w:r>
        <w:t xml:space="preserve">   Stomach    </w:t>
      </w:r>
      <w:r>
        <w:t xml:space="preserve">   Succulent feeds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Nutrition</dc:title>
  <dcterms:created xsi:type="dcterms:W3CDTF">2021-10-11T15:10:10Z</dcterms:created>
  <dcterms:modified xsi:type="dcterms:W3CDTF">2021-10-11T15:10:10Z</dcterms:modified>
</cp:coreProperties>
</file>