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Indigenous    </w:t>
      </w:r>
      <w:r>
        <w:t xml:space="preserve">   Tracker    </w:t>
      </w:r>
      <w:r>
        <w:t xml:space="preserve">   Law    </w:t>
      </w:r>
      <w:r>
        <w:t xml:space="preserve">   Government    </w:t>
      </w:r>
      <w:r>
        <w:t xml:space="preserve">   Children    </w:t>
      </w:r>
      <w:r>
        <w:t xml:space="preserve">   Jigalong    </w:t>
      </w:r>
      <w:r>
        <w:t xml:space="preserve">   Moodoo    </w:t>
      </w:r>
      <w:r>
        <w:t xml:space="preserve">   Culture    </w:t>
      </w:r>
      <w:r>
        <w:t xml:space="preserve">   Escape    </w:t>
      </w:r>
      <w:r>
        <w:t xml:space="preserve">   Moore River    </w:t>
      </w:r>
      <w:r>
        <w:t xml:space="preserve">   Molly    </w:t>
      </w:r>
      <w:r>
        <w:t xml:space="preserve">   Daisy    </w:t>
      </w:r>
      <w:r>
        <w:t xml:space="preserve">   Gracie    </w:t>
      </w:r>
      <w:r>
        <w:t xml:space="preserve">   Half Caste    </w:t>
      </w:r>
      <w:r>
        <w:t xml:space="preserve">   Stolen Generation    </w:t>
      </w:r>
      <w:r>
        <w:t xml:space="preserve">   Racism    </w:t>
      </w:r>
      <w:r>
        <w:t xml:space="preserve">   Separation    </w:t>
      </w:r>
      <w:r>
        <w:t xml:space="preserve">   Rabbit Proof Fence    </w:t>
      </w:r>
      <w:r>
        <w:t xml:space="preserve">   Social Injustice    </w:t>
      </w:r>
      <w:r>
        <w:t xml:space="preserve">   Child Abuse    </w:t>
      </w:r>
      <w:r>
        <w:t xml:space="preserve">   Compassion    </w:t>
      </w:r>
      <w:r>
        <w:t xml:space="preserve">   Aboriginal    </w:t>
      </w:r>
      <w:r>
        <w:t xml:space="preserve">   Identity    </w:t>
      </w:r>
      <w:r>
        <w:t xml:space="preserve">   Native    </w:t>
      </w:r>
      <w:r>
        <w:t xml:space="preserve">   Neville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2021-10-11T15:09:57Z</dcterms:created>
  <dcterms:modified xsi:type="dcterms:W3CDTF">2021-10-11T15:09:57Z</dcterms:modified>
</cp:coreProperties>
</file>