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Rabbit Proof Fence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Captured    </w:t>
      </w:r>
      <w:r>
        <w:t xml:space="preserve">   Fear    </w:t>
      </w:r>
      <w:r>
        <w:t xml:space="preserve">   Settlement    </w:t>
      </w:r>
      <w:r>
        <w:t xml:space="preserve">   Mixed race    </w:t>
      </w:r>
      <w:r>
        <w:t xml:space="preserve">   Determination    </w:t>
      </w:r>
      <w:r>
        <w:t xml:space="preserve">   Faith    </w:t>
      </w:r>
      <w:r>
        <w:t xml:space="preserve">   Family    </w:t>
      </w:r>
      <w:r>
        <w:t xml:space="preserve">   Democracy    </w:t>
      </w:r>
      <w:r>
        <w:t xml:space="preserve">   Freedom    </w:t>
      </w:r>
      <w:r>
        <w:t xml:space="preserve">   Courageous    </w:t>
      </w:r>
      <w:r>
        <w:t xml:space="preserve">   Adventure    </w:t>
      </w:r>
      <w:r>
        <w:t xml:space="preserve">   Authority    </w:t>
      </w:r>
      <w:r>
        <w:t xml:space="preserve">   Rainstorm    </w:t>
      </w:r>
      <w:r>
        <w:t xml:space="preserve">   Domestic labor    </w:t>
      </w:r>
      <w:r>
        <w:t xml:space="preserve">   Desert    </w:t>
      </w:r>
      <w:r>
        <w:t xml:space="preserve">   Spiritual    </w:t>
      </w:r>
      <w:r>
        <w:t xml:space="preserve">   Journey    </w:t>
      </w:r>
      <w:r>
        <w:t xml:space="preserve">   Segregation    </w:t>
      </w:r>
      <w:r>
        <w:t xml:space="preserve">   Injustice    </w:t>
      </w:r>
      <w:r>
        <w:t xml:space="preserve">   Racism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Rabbit Proof Fence</dc:title>
  <dcterms:created xsi:type="dcterms:W3CDTF">2021-10-11T15:10:00Z</dcterms:created>
  <dcterms:modified xsi:type="dcterms:W3CDTF">2021-10-11T15:10:00Z</dcterms:modified>
</cp:coreProperties>
</file>