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Australia    </w:t>
      </w:r>
      <w:r>
        <w:t xml:space="preserve">   Courage    </w:t>
      </w:r>
      <w:r>
        <w:t xml:space="preserve">   Culture    </w:t>
      </w:r>
      <w:r>
        <w:t xml:space="preserve">   Determination    </w:t>
      </w:r>
      <w:r>
        <w:t xml:space="preserve">   Escape    </w:t>
      </w:r>
      <w:r>
        <w:t xml:space="preserve">   Faith    </w:t>
      </w:r>
      <w:r>
        <w:t xml:space="preserve">   Family bond    </w:t>
      </w:r>
      <w:r>
        <w:t xml:space="preserve">   Fence    </w:t>
      </w:r>
      <w:r>
        <w:t xml:space="preserve">   Gibson Desert    </w:t>
      </w:r>
      <w:r>
        <w:t xml:space="preserve">   Half-caste children    </w:t>
      </w:r>
      <w:r>
        <w:t xml:space="preserve">   Journey    </w:t>
      </w:r>
      <w:r>
        <w:t xml:space="preserve">   Mixed race    </w:t>
      </w:r>
      <w:r>
        <w:t xml:space="preserve">   Navigation    </w:t>
      </w:r>
      <w:r>
        <w:t xml:space="preserve">   Outback    </w:t>
      </w:r>
      <w:r>
        <w:t xml:space="preserve">   Proof    </w:t>
      </w:r>
      <w:r>
        <w:t xml:space="preserve">   Rabbit    </w:t>
      </w:r>
      <w:r>
        <w:t xml:space="preserve">   Racism    </w:t>
      </w:r>
      <w:r>
        <w:t xml:space="preserve">   Spirit bird    </w:t>
      </w:r>
      <w:r>
        <w:t xml:space="preserve">   Stolen generation    </w:t>
      </w:r>
      <w:r>
        <w:t xml:space="preserve">   White raiders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2021-10-11T15:10:03Z</dcterms:created>
  <dcterms:modified xsi:type="dcterms:W3CDTF">2021-10-11T15:10:03Z</dcterms:modified>
</cp:coreProperties>
</file>