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Rabbit Proof Fence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Aboriginal tracker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of the girls never made it back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Mr Neville was called Mr ........ by the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oldest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Molly's spirit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Molly's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Religious faith that the children had to follow at Moore River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Remote area in which the children lived.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half cast children are referred to as The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childre lived in ............. at Moore River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Rabbit Proof Fence</dc:title>
  <dcterms:created xsi:type="dcterms:W3CDTF">2021-10-11T15:08:36Z</dcterms:created>
  <dcterms:modified xsi:type="dcterms:W3CDTF">2021-10-11T15:08:36Z</dcterms:modified>
</cp:coreProperties>
</file>