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Rabbit Proof Fence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thing molly used to find her way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name given to the protector by the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Molly's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Molly and her sister walked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girls were in _ _ _ _ of going back to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 _ _ _ _ _ _ _ _ _ _ _ _ put the protector in control of the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Molly is a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Moodoo _ _ _ _ _ _ the escapees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During the role call they realised the girls were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girls were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camp takes mostly _ _ _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protector had _ _ _ _ _ over the girls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Molly's cousin is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officer watching the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protector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Molly and her siblings are _ _ _ _ _ _ _ _ _ _ to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Moodoo is the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Molly's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desert molly lost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Molly's mum tells the girls about the _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Molly and her family hid in the _ _ _ _ _ _ _ when she returned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that the 3 girls escaped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Before being taken molly and her family lived in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children stayed in _ _ _ _ _ at the camp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 Proof Fence</dc:title>
  <dcterms:created xsi:type="dcterms:W3CDTF">2021-10-11T15:10:21Z</dcterms:created>
  <dcterms:modified xsi:type="dcterms:W3CDTF">2021-10-11T15:10:21Z</dcterms:modified>
</cp:coreProperties>
</file>