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Rabbit Proof Fence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large and white?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Aboriginal men give the girls to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Aboriginal Protector?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were the girls taken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outpost?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did it take for them to reach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middle girl's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youngest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eldest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Aboriginal tracker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the girls go after they reached home?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Rabbit Proof Fence</dc:title>
  <dcterms:created xsi:type="dcterms:W3CDTF">2021-10-11T15:08:56Z</dcterms:created>
  <dcterms:modified xsi:type="dcterms:W3CDTF">2021-10-11T15:08:56Z</dcterms:modified>
</cp:coreProperties>
</file>