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Rabbit Proof Fence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oppression    </w:t>
      </w:r>
      <w:r>
        <w:t xml:space="preserve">   policies    </w:t>
      </w:r>
      <w:r>
        <w:t xml:space="preserve">   traumatic    </w:t>
      </w:r>
      <w:r>
        <w:t xml:space="preserve">   confrontation    </w:t>
      </w:r>
      <w:r>
        <w:t xml:space="preserve">   controversy    </w:t>
      </w:r>
      <w:r>
        <w:t xml:space="preserve">   perilous    </w:t>
      </w:r>
      <w:r>
        <w:t xml:space="preserve">   threatened    </w:t>
      </w:r>
      <w:r>
        <w:t xml:space="preserve">   racist    </w:t>
      </w:r>
      <w:r>
        <w:t xml:space="preserve">   stolen generation    </w:t>
      </w:r>
      <w:r>
        <w:t xml:space="preserve">   colonisation    </w:t>
      </w:r>
      <w:r>
        <w:t xml:space="preserve">   Australian    </w:t>
      </w:r>
      <w:r>
        <w:t xml:space="preserve">   Aboriginal    </w:t>
      </w:r>
      <w:r>
        <w:t xml:space="preserve">   unrelenting    </w:t>
      </w:r>
      <w:r>
        <w:t xml:space="preserve">   government    </w:t>
      </w:r>
      <w:r>
        <w:t xml:space="preserve">   institution    </w:t>
      </w:r>
      <w:r>
        <w:t xml:space="preserve">   separated    </w:t>
      </w:r>
      <w:r>
        <w:t xml:space="preserve">   perceptive    </w:t>
      </w:r>
      <w:r>
        <w:t xml:space="preserve">   powerful    </w:t>
      </w:r>
      <w:r>
        <w:t xml:space="preserve">   capture    </w:t>
      </w:r>
      <w:r>
        <w:t xml:space="preserve">   suffering    </w:t>
      </w:r>
      <w:r>
        <w:t xml:space="preserve">   testimony    </w:t>
      </w:r>
      <w:r>
        <w:t xml:space="preserve">   genocide    </w:t>
      </w:r>
      <w:r>
        <w:t xml:space="preserve">   outback    </w:t>
      </w:r>
      <w:r>
        <w:t xml:space="preserve">   epic journey    </w:t>
      </w:r>
      <w:r>
        <w:t xml:space="preserve">   forcible    </w:t>
      </w:r>
      <w:r>
        <w:t xml:space="preserve">   shocking    </w:t>
      </w:r>
      <w:r>
        <w:t xml:space="preserve">   detention    </w:t>
      </w:r>
      <w:r>
        <w:t xml:space="preserve">   agoraphobic    </w:t>
      </w:r>
      <w:r>
        <w:t xml:space="preserve">   racial prejudice    </w:t>
      </w:r>
      <w:r>
        <w:t xml:space="preserve">  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Proof Fence Review Crossword</dc:title>
  <dcterms:created xsi:type="dcterms:W3CDTF">2021-10-11T15:09:22Z</dcterms:created>
  <dcterms:modified xsi:type="dcterms:W3CDTF">2021-10-11T15:09:22Z</dcterms:modified>
</cp:coreProperties>
</file>