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entry    </w:t>
      </w:r>
      <w:r>
        <w:t xml:space="preserve">   condition    </w:t>
      </w:r>
      <w:r>
        <w:t xml:space="preserve">   variety    </w:t>
      </w:r>
      <w:r>
        <w:t xml:space="preserve">   doe    </w:t>
      </w:r>
      <w:r>
        <w:t xml:space="preserve">   buck    </w:t>
      </w:r>
      <w:r>
        <w:t xml:space="preserve">   chin    </w:t>
      </w:r>
      <w:r>
        <w:t xml:space="preserve">   tort    </w:t>
      </w:r>
      <w:r>
        <w:t xml:space="preserve">   steel    </w:t>
      </w:r>
      <w:r>
        <w:t xml:space="preserve">   gray    </w:t>
      </w:r>
      <w:r>
        <w:t xml:space="preserve">   chocolate    </w:t>
      </w:r>
      <w:r>
        <w:t xml:space="preserve">   blue    </w:t>
      </w:r>
      <w:r>
        <w:t xml:space="preserve">   black    </w:t>
      </w:r>
      <w:r>
        <w:t xml:space="preserve">   saddle    </w:t>
      </w:r>
      <w:r>
        <w:t xml:space="preserve">   undercut    </w:t>
      </w:r>
      <w:r>
        <w:t xml:space="preserve">   stops    </w:t>
      </w:r>
      <w:r>
        <w:t xml:space="preserve">   blaze    </w:t>
      </w:r>
      <w:r>
        <w:t xml:space="preserve">   youth    </w:t>
      </w:r>
      <w:r>
        <w:t xml:space="preserve">   open    </w:t>
      </w:r>
      <w:r>
        <w:t xml:space="preserve">   remarks    </w:t>
      </w:r>
      <w:r>
        <w:t xml:space="preserve">   dutch    </w:t>
      </w:r>
      <w:r>
        <w:t xml:space="preserve">   trophy    </w:t>
      </w:r>
      <w:r>
        <w:t xml:space="preserve">   ribbon    </w:t>
      </w:r>
      <w:r>
        <w:t xml:space="preserve">   writer    </w:t>
      </w:r>
      <w:r>
        <w:t xml:space="preserve">   judge    </w:t>
      </w:r>
      <w:r>
        <w:t xml:space="preserve">   senior    </w:t>
      </w:r>
      <w:r>
        <w:t xml:space="preserve">   junior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Show</dc:title>
  <dcterms:created xsi:type="dcterms:W3CDTF">2021-10-11T15:10:13Z</dcterms:created>
  <dcterms:modified xsi:type="dcterms:W3CDTF">2021-10-11T15:10:13Z</dcterms:modified>
</cp:coreProperties>
</file>