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Trails Chapters 1 - 12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annihilated    </w:t>
      </w:r>
      <w:r>
        <w:t xml:space="preserve">   balk    </w:t>
      </w:r>
      <w:r>
        <w:t xml:space="preserve">   compromised    </w:t>
      </w:r>
      <w:r>
        <w:t xml:space="preserve">   confidante    </w:t>
      </w:r>
      <w:r>
        <w:t xml:space="preserve">   constituents    </w:t>
      </w:r>
      <w:r>
        <w:t xml:space="preserve">   disperse    </w:t>
      </w:r>
      <w:r>
        <w:t xml:space="preserve">   dubious    </w:t>
      </w:r>
      <w:r>
        <w:t xml:space="preserve">   exasperation    </w:t>
      </w:r>
      <w:r>
        <w:t xml:space="preserve">   feigned    </w:t>
      </w:r>
      <w:r>
        <w:t xml:space="preserve">   heed    </w:t>
      </w:r>
      <w:r>
        <w:t xml:space="preserve">   hue    </w:t>
      </w:r>
      <w:r>
        <w:t xml:space="preserve">   immeasurable    </w:t>
      </w:r>
      <w:r>
        <w:t xml:space="preserve">   indigenous    </w:t>
      </w:r>
      <w:r>
        <w:t xml:space="preserve">   inseparable    </w:t>
      </w:r>
      <w:r>
        <w:t xml:space="preserve">   invigorate    </w:t>
      </w:r>
      <w:r>
        <w:t xml:space="preserve">   minions    </w:t>
      </w:r>
      <w:r>
        <w:t xml:space="preserve">   nemesis    </w:t>
      </w:r>
      <w:r>
        <w:t xml:space="preserve">   ominous    </w:t>
      </w:r>
      <w:r>
        <w:t xml:space="preserve">   optimistic    </w:t>
      </w:r>
      <w:r>
        <w:t xml:space="preserve">   pros and cons    </w:t>
      </w:r>
      <w:r>
        <w:t xml:space="preserve">   prudent    </w:t>
      </w:r>
      <w:r>
        <w:t xml:space="preserve">   quadrant    </w:t>
      </w:r>
      <w:r>
        <w:t xml:space="preserve">   raucous    </w:t>
      </w:r>
      <w:r>
        <w:t xml:space="preserve">   remnants    </w:t>
      </w:r>
      <w:r>
        <w:t xml:space="preserve">   rife    </w:t>
      </w:r>
      <w:r>
        <w:t xml:space="preserve">   sage    </w:t>
      </w:r>
      <w:r>
        <w:t xml:space="preserve">   silhouette    </w:t>
      </w:r>
      <w:r>
        <w:t xml:space="preserve">   summer solstice    </w:t>
      </w:r>
      <w:r>
        <w:t xml:space="preserve">   traverse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Trails Chapters 1 - 12</dc:title>
  <dcterms:created xsi:type="dcterms:W3CDTF">2021-10-11T15:08:24Z</dcterms:created>
  <dcterms:modified xsi:type="dcterms:W3CDTF">2021-10-11T15:08:24Z</dcterms:modified>
</cp:coreProperties>
</file>