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Vocab Ears and 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correct amount of ___________, No bald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 ______ for the rabbits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discharge from the eye, and matted fur around the eye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Rips or tears in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thick the ears are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eye has a milky film over it what is it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severe inflammation of the ear caused by parasitic ear mites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sight in either or both eyes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small insect that infests rabbits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a rabbit carries the ears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innner membrane of the eyelid and sometimes the portion of the membrane that covers the white of the eye causes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Vocab Ears and Eyes</dc:title>
  <dcterms:created xsi:type="dcterms:W3CDTF">2021-10-11T15:08:44Z</dcterms:created>
  <dcterms:modified xsi:type="dcterms:W3CDTF">2021-10-11T15:08:44Z</dcterms:modified>
</cp:coreProperties>
</file>