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ANGORA    </w:t>
      </w:r>
      <w:r>
        <w:t xml:space="preserve">   CAGE    </w:t>
      </w:r>
      <w:r>
        <w:t xml:space="preserve">   CLEANING    </w:t>
      </w:r>
      <w:r>
        <w:t xml:space="preserve">   FOOD    </w:t>
      </w:r>
      <w:r>
        <w:t xml:space="preserve">   FUR    </w:t>
      </w:r>
      <w:r>
        <w:t xml:space="preserve">   GRASS    </w:t>
      </w:r>
      <w:r>
        <w:t xml:space="preserve">   GROOMING    </w:t>
      </w:r>
      <w:r>
        <w:t xml:space="preserve">   HEALTH    </w:t>
      </w:r>
      <w:r>
        <w:t xml:space="preserve">   HUTCH    </w:t>
      </w:r>
      <w:r>
        <w:t xml:space="preserve">   LITTER    </w:t>
      </w:r>
      <w:r>
        <w:t xml:space="preserve">   LONG EARS    </w:t>
      </w:r>
      <w:r>
        <w:t xml:space="preserve">   PAWS    </w:t>
      </w:r>
      <w:r>
        <w:t xml:space="preserve">   TEETH    </w:t>
      </w:r>
      <w:r>
        <w:t xml:space="preserve">   TOE NAILS    </w:t>
      </w:r>
      <w:r>
        <w:t xml:space="preserve">   WATER    </w:t>
      </w:r>
      <w:r>
        <w:t xml:space="preserve">   WOOD SHAVINGS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Word Search</dc:title>
  <dcterms:created xsi:type="dcterms:W3CDTF">2021-10-11T15:08:20Z</dcterms:created>
  <dcterms:modified xsi:type="dcterms:W3CDTF">2021-10-11T15:08:20Z</dcterms:modified>
</cp:coreProperties>
</file>