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snuffles    </w:t>
      </w:r>
      <w:r>
        <w:t xml:space="preserve">   toes    </w:t>
      </w:r>
      <w:r>
        <w:t xml:space="preserve">   exercise    </w:t>
      </w:r>
      <w:r>
        <w:t xml:space="preserve">   grass    </w:t>
      </w:r>
      <w:r>
        <w:t xml:space="preserve">   jump    </w:t>
      </w:r>
      <w:r>
        <w:t xml:space="preserve">   doe    </w:t>
      </w:r>
      <w:r>
        <w:t xml:space="preserve">   buck    </w:t>
      </w:r>
      <w:r>
        <w:t xml:space="preserve">   kit    </w:t>
      </w:r>
      <w:r>
        <w:t xml:space="preserve">   longears    </w:t>
      </w:r>
      <w:r>
        <w:t xml:space="preserve">   hindquarters    </w:t>
      </w:r>
      <w:r>
        <w:t xml:space="preserve">   water    </w:t>
      </w:r>
      <w:r>
        <w:t xml:space="preserve">   feed    </w:t>
      </w:r>
      <w:r>
        <w:t xml:space="preserve">   teeth    </w:t>
      </w:r>
      <w:r>
        <w:t xml:space="preserve">   hay    </w:t>
      </w:r>
      <w:r>
        <w:t xml:space="preserve">   cage    </w:t>
      </w:r>
      <w:r>
        <w:t xml:space="preserve">   head    </w:t>
      </w:r>
      <w:r>
        <w:t xml:space="preserve">   nose    </w:t>
      </w:r>
      <w:r>
        <w:t xml:space="preserve">   tail    </w:t>
      </w:r>
      <w:r>
        <w:t xml:space="preserve">   Ears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Wordsearch</dc:title>
  <dcterms:created xsi:type="dcterms:W3CDTF">2021-10-11T15:10:16Z</dcterms:created>
  <dcterms:modified xsi:type="dcterms:W3CDTF">2021-10-11T15:10:16Z</dcterms:modified>
</cp:coreProperties>
</file>