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ears    </w:t>
      </w:r>
      <w:r>
        <w:t xml:space="preserve">   burrow    </w:t>
      </w:r>
      <w:r>
        <w:t xml:space="preserve">   buck    </w:t>
      </w:r>
      <w:r>
        <w:t xml:space="preserve">   doe    </w:t>
      </w:r>
      <w:r>
        <w:t xml:space="preserve">   grass    </w:t>
      </w:r>
      <w:r>
        <w:t xml:space="preserve">   hutch    </w:t>
      </w:r>
      <w:r>
        <w:t xml:space="preserve">   belgian hare    </w:t>
      </w:r>
      <w:r>
        <w:t xml:space="preserve">   lion head    </w:t>
      </w:r>
      <w:r>
        <w:t xml:space="preserve">   hay    </w:t>
      </w:r>
      <w:r>
        <w:t xml:space="preserve">   checkered giant    </w:t>
      </w:r>
      <w:r>
        <w:t xml:space="preserve">   american fuzzy lop    </w:t>
      </w:r>
      <w:r>
        <w:t xml:space="preserve">   lettuce    </w:t>
      </w:r>
      <w:r>
        <w:t xml:space="preserve">   dutch    </w:t>
      </w:r>
      <w:r>
        <w:t xml:space="preserve">   cinnamon    </w:t>
      </w:r>
      <w:r>
        <w:t xml:space="preserve">   carrot    </w:t>
      </w:r>
      <w:r>
        <w:t xml:space="preserve">   lop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Wordsearch</dc:title>
  <dcterms:created xsi:type="dcterms:W3CDTF">2021-10-11T15:09:06Z</dcterms:created>
  <dcterms:modified xsi:type="dcterms:W3CDTF">2021-10-11T15:09:06Z</dcterms:modified>
</cp:coreProperties>
</file>