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Rabbit an Cavy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tail    </w:t>
      </w:r>
      <w:r>
        <w:t xml:space="preserve">   mini lop    </w:t>
      </w:r>
      <w:r>
        <w:t xml:space="preserve">   holland lop    </w:t>
      </w:r>
      <w:r>
        <w:t xml:space="preserve">   white crested    </w:t>
      </w:r>
      <w:r>
        <w:t xml:space="preserve">   netherland dwarf    </w:t>
      </w:r>
      <w:r>
        <w:t xml:space="preserve">   Midsection    </w:t>
      </w:r>
      <w:r>
        <w:t xml:space="preserve">   saddle    </w:t>
      </w:r>
      <w:r>
        <w:t xml:space="preserve">   body    </w:t>
      </w:r>
      <w:r>
        <w:t xml:space="preserve">   doe    </w:t>
      </w:r>
      <w:r>
        <w:t xml:space="preserve">   buck    </w:t>
      </w:r>
      <w:r>
        <w:t xml:space="preserve">   cavy    </w:t>
      </w:r>
      <w:r>
        <w:t xml:space="preserve">   Rabbit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Rabbit an Cavy</dc:title>
  <dcterms:created xsi:type="dcterms:W3CDTF">2021-10-11T15:09:14Z</dcterms:created>
  <dcterms:modified xsi:type="dcterms:W3CDTF">2021-10-11T15:09:14Z</dcterms:modified>
</cp:coreProperties>
</file>