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Rabbit find a hole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unpresented cheques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shows bank transaction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Bank charges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permission from customers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bank lodgement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not presented at 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Bank statement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money taken out from account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standing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 service charge by the bank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dishonored cheque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future dated cheque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post dated cheque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bounce or elastic cheque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stale cheque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no figure only signatuire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blank cheque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cheques not deposited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withdrawal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expired cheque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Rabbit find a hole</dc:title>
  <dcterms:created xsi:type="dcterms:W3CDTF">2021-10-11T15:09:03Z</dcterms:created>
  <dcterms:modified xsi:type="dcterms:W3CDTF">2021-10-11T15:09:03Z</dcterms:modified>
</cp:coreProperties>
</file>