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alfalfa    </w:t>
      </w:r>
      <w:r>
        <w:t xml:space="preserve">   bacterialimbalance    </w:t>
      </w:r>
      <w:r>
        <w:t xml:space="preserve">   banana    </w:t>
      </w:r>
      <w:r>
        <w:t xml:space="preserve">   binky    </w:t>
      </w:r>
      <w:r>
        <w:t xml:space="preserve">   bonding    </w:t>
      </w:r>
      <w:r>
        <w:t xml:space="preserve">   cecotrope    </w:t>
      </w:r>
      <w:r>
        <w:t xml:space="preserve">   chewing    </w:t>
      </w:r>
      <w:r>
        <w:t xml:space="preserve">   chinning    </w:t>
      </w:r>
      <w:r>
        <w:t xml:space="preserve">   cilantro    </w:t>
      </w:r>
      <w:r>
        <w:t xml:space="preserve">   dill    </w:t>
      </w:r>
      <w:r>
        <w:t xml:space="preserve">   foster    </w:t>
      </w:r>
      <w:r>
        <w:t xml:space="preserve">   gastrointestinalstasis    </w:t>
      </w:r>
      <w:r>
        <w:t xml:space="preserve">   grooming    </w:t>
      </w:r>
      <w:r>
        <w:t xml:space="preserve">   helicopter    </w:t>
      </w:r>
      <w:r>
        <w:t xml:space="preserve">   hideybox    </w:t>
      </w:r>
      <w:r>
        <w:t xml:space="preserve">   hierarchy    </w:t>
      </w:r>
      <w:r>
        <w:t xml:space="preserve">   hindgutfermenter    </w:t>
      </w:r>
      <w:r>
        <w:t xml:space="preserve">   kale    </w:t>
      </w:r>
      <w:r>
        <w:t xml:space="preserve">   lagomorph    </w:t>
      </w:r>
      <w:r>
        <w:t xml:space="preserve">   litterbox    </w:t>
      </w:r>
      <w:r>
        <w:t xml:space="preserve">   lop    </w:t>
      </w:r>
      <w:r>
        <w:t xml:space="preserve">   malocclusion    </w:t>
      </w:r>
      <w:r>
        <w:t xml:space="preserve">   molarspurs    </w:t>
      </w:r>
      <w:r>
        <w:t xml:space="preserve">   neuter    </w:t>
      </w:r>
      <w:r>
        <w:t xml:space="preserve">   nipping    </w:t>
      </w:r>
      <w:r>
        <w:t xml:space="preserve">   oatgroats    </w:t>
      </w:r>
      <w:r>
        <w:t xml:space="preserve">   orchard    </w:t>
      </w:r>
      <w:r>
        <w:t xml:space="preserve">   probiotic    </w:t>
      </w:r>
      <w:r>
        <w:t xml:space="preserve">   romaine    </w:t>
      </w:r>
      <w:r>
        <w:t xml:space="preserve">   spay    </w:t>
      </w:r>
      <w:r>
        <w:t xml:space="preserve">   timothy    </w:t>
      </w:r>
      <w:r>
        <w:t xml:space="preserve">   toys    </w:t>
      </w:r>
      <w:r>
        <w:t xml:space="preserve">   watercress    </w:t>
      </w:r>
      <w:r>
        <w:t xml:space="preserve">   waterdish    </w:t>
      </w:r>
      <w:r>
        <w:t xml:space="preserve">   xpen    </w:t>
      </w:r>
      <w:r>
        <w:t xml:space="preserve">   zoomies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Rabbits</dc:title>
  <dcterms:created xsi:type="dcterms:W3CDTF">2021-10-11T15:10:32Z</dcterms:created>
  <dcterms:modified xsi:type="dcterms:W3CDTF">2021-10-11T15:10:32Z</dcterms:modified>
</cp:coreProperties>
</file>